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Гулуева Техрана Агакерим 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Гулуев Т.А.о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40427076892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Гулуев Т.А.о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частью 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Гулуев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Гулуев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Гулуев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Гулуева Техрана Агакерим 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суд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0412365400765004262520128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